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十字军英雄记  合订本  二集  第29编</w:t>
      </w:r>
    </w:p>
    <w:p>
      <w:r>
        <w:rPr>
          <w:rFonts w:ascii="宋体" w:hAnsi="宋体" w:eastAsia="宋体"/>
          <w:sz w:val="24"/>
        </w:rPr>
        <w:t>（英）司各德著；林纾，魏易译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十字军英雄记  合订本  二集  第29编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本书出售、求购地址：https://www.jiaokey.com/book/detail/13731742.html</w:t>
      </w:r>
    </w:p>
    <w:p>
      <w:r>
        <w:t>更多相关图书推荐：https://www.jiaokey.com</w:t>
      </w:r>
    </w:p>
    <w:p>
      <w:r>
        <w:t>（英）司各德著；林纾，魏易译 其他作品：https://www.jiaokey.com/tag/（英）司各德著；林纾，魏易译.html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关键词搜索：https://www.jiaokey.com/tag/十字军英雄记  合订本  二集  第29编.html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