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十字军英雄记  下  小本小说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十字军英雄记  下  小本小说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本书出售、求购地址：https://www.jiaokey.com/book/detail/13731741.html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关键词搜索：https://www.jiaokey.com/tag/十字军英雄记  下  小本小说.html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