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孝女耐儿传  伦理小说  中  第31编</w:t>
      </w:r>
    </w:p>
    <w:p>
      <w:r>
        <w:rPr>
          <w:rFonts w:ascii="宋体" w:hAnsi="宋体" w:eastAsia="宋体"/>
          <w:sz w:val="24"/>
        </w:rPr>
        <w:t>（英）迭更司著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孝女耐儿传  伦理小说  中  第31编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本书出售、求购地址：https://www.jiaokey.com/book/detail/13731736.html</w:t>
      </w:r>
    </w:p>
    <w:p>
      <w:r>
        <w:t>更多相关图书推荐：https://www.jiaokey.com</w:t>
      </w:r>
    </w:p>
    <w:p>
      <w:r>
        <w:t>（英）迭更司著 其他作品：https://www.jiaokey.com/tag/（英）迭更司著.html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关键词搜索：https://www.jiaokey.com/tag/孝女耐儿传  伦理小说  中  第31编.html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