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  卷3  滑稽小说  二集  第22编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  卷3  滑稽小说  二集  第22编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本书出售、求购地址：https://www.jiaokey.com/book/detail/13731698.html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关键词搜索：https://www.jiaokey.com/tag/滑稽外史  卷3  滑稽小说  二集  第22编.html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