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银匣  世界名著选  第三种</w:t>
      </w:r>
    </w:p>
    <w:p>
      <w:r>
        <w:rPr>
          <w:rFonts w:ascii="宋体" w:hAnsi="宋体" w:eastAsia="宋体"/>
          <w:sz w:val="24"/>
        </w:rPr>
        <w:t>高尔斯华绥著；郭沫若译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银匣  世界名著选  第三种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高尔斯华绥著；郭沫若译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本书出售、求购地址：https://www.jiaokey.com/book/detail/13731676.html</w:t>
      </w:r>
    </w:p>
    <w:p>
      <w:r>
        <w:t>更多相关图书推荐：https://www.jiaokey.com</w:t>
      </w:r>
    </w:p>
    <w:p>
      <w:r>
        <w:t>高尔斯华绥著；郭沫若译 其他作品：https://www.jiaokey.com/tag/高尔斯华绥著；郭沫若译.html</w:t>
      </w:r>
    </w:p>
    <w:p>
      <w:r>
        <w:t>创造社 出版图书：https://www.jiaokey.com/tag/创造社.html</w:t>
      </w:r>
    </w:p>
    <w:p>
      <w:r>
        <w:t>关键词搜索：https://www.jiaokey.com/tag/银匣  世界名著选  第三种.html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