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（德）施笃谟著；郭沫若，钱君胥译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（德）施笃谟著；郭沫若，钱君胥译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本书出售、求购地址：https://www.jiaokey.com/book/detail/13731563.html</w:t>
      </w:r>
    </w:p>
    <w:p>
      <w:r>
        <w:t>更多相关图书推荐：https://www.jiaokey.com</w:t>
      </w:r>
    </w:p>
    <w:p>
      <w:r>
        <w:t>（德）施笃谟著；郭沫若，钱君胥译 其他作品：https://www.jiaokey.com/tag/（德）施笃谟著；郭沫若，钱君胥译.html</w:t>
      </w:r>
    </w:p>
    <w:p>
      <w:r>
        <w:t>泰东图书局 出版图书：https://www.jiaokey.com/tag/泰东图书局.html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