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生命之苑集萃  维文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生命之苑集萃  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本书出售、求购地址：https://www.jiaokey.com/book/detail/13731504.html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关键词搜索：https://www.jiaokey.com/tag/生命之苑集萃  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