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铁木尔·达瓦买提文集  维吾尔语  第4册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铁木尔·达瓦买提文集  维吾尔语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本书出售、求购地址：https://www.jiaokey.com/book/detail/13731503.html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关键词搜索：https://www.jiaokey.com/tag/铁木尔·达瓦买提文集  维吾尔语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