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书名：钛合金加工手册</w:t>
      </w:r>
    </w:p>
    <w:p>
      <w:r>
        <w:t>作者：（美）汉森（H.Hansen）执笔</w:t>
      </w:r>
    </w:p>
    <w:p>
      <w:r>
        <w:t>出版社：北京:国防工业出版社,1984.01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钛合金加工手册 评论地址：https://www.jiaokey.com/book/detail/13731404.html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