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</w:t>
      </w:r>
    </w:p>
    <w:p>
      <w:r>
        <w:t>作者：贾荣宝，王本义编著</w:t>
      </w:r>
    </w:p>
    <w:p>
      <w:r>
        <w:t>出版社：中国矿业出版社,1993.11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钼 评论地址：https://www.jiaokey.com/book/detail/13731400.html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