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中华饮食进补大全  上</w:t>
      </w:r>
    </w:p>
    <w:p>
      <w:r>
        <w:rPr>
          <w:rFonts w:ascii="宋体" w:hAnsi="宋体" w:eastAsia="宋体"/>
          <w:sz w:val="24"/>
        </w:rPr>
        <w:t>袁薇主编；贾玉荣，刘赵军，辛升，冠伟副主编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中华饮食进补大全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袁薇主编；贾玉荣，刘赵军，辛升，冠伟副主编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本书出售、求购地址：https://www.jiaokey.com/book/detail/13731361.html</w:t>
      </w:r>
    </w:p>
    <w:p>
      <w:r>
        <w:t>更多相关图书推荐：https://www.jiaokey.com</w:t>
      </w:r>
    </w:p>
    <w:p>
      <w:r>
        <w:t>袁薇主编；贾玉荣，刘赵军，辛升，冠伟副主编 其他作品：https://www.jiaokey.com/tag/袁薇主编；贾玉荣，刘赵军，辛升，冠伟副主编.html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关键词搜索：https://www.jiaokey.com/tag/中华饮食进补大全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