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书名：春色如许：青春版昆曲《牡丹亭》访谈录</w:t>
      </w:r>
    </w:p>
    <w:p>
      <w:r>
        <w:t>作者：潘星华著；许培鸿摄影</w:t>
      </w:r>
    </w:p>
    <w:p>
      <w:r>
        <w:t>出版社：八方文化创作室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春色如许：青春版昆曲《牡丹亭》访谈录 评论地址：https://www.jiaokey.com/book/detail/13731338.html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