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提升阅读力的教与学  赵镜中先生语文教学论集</w:t>
      </w:r>
    </w:p>
    <w:p>
      <w:r>
        <w:rPr>
          <w:rFonts w:ascii="宋体" w:hAnsi="宋体" w:eastAsia="宋体"/>
          <w:sz w:val="24"/>
        </w:rPr>
        <w:t>赵镜中著；吴敏而主编；范姜翠玉编辑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提升阅读力的教与学  赵镜中先生语文教学论集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赵镜中著；吴敏而主编；范姜翠玉编辑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万卷楼图书股份有限公司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本书出售、求购地址：https://www.jiaokey.com/book/detail/13731333.html</w:t>
      </w:r>
    </w:p>
    <w:p>
      <w:r>
        <w:t>更多相关图书推荐：https://www.jiaokey.com</w:t>
      </w:r>
    </w:p>
    <w:p>
      <w:r>
        <w:t>赵镜中著；吴敏而主编；范姜翠玉编辑 其他作品：https://www.jiaokey.com/tag/赵镜中著；吴敏而主编；范姜翠玉编辑.html</w:t>
      </w:r>
    </w:p>
    <w:p>
      <w:r>
        <w:t>万卷楼图书股份有限公司 出版图书：https://www.jiaokey.com/tag/万卷楼图书股份有限公司.html</w:t>
      </w:r>
    </w:p>
    <w:p>
      <w:r>
        <w:t>关键词搜索：https://www.jiaokey.com/tag/提升阅读力的教与学  赵镜中先生语文教学论集.html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