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昆剧论集  全本与折子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昆剧论集  全本与折子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本书出售、求购地址：https://www.jiaokey.com/book/detail/13731280.html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关键词搜索：https://www.jiaokey.com/tag/昆剧论集  全本与折子.html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