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唯识学与精神分析  以阿赖耶识与潜意识为主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唯识学与精神分析  以阿赖耶识与潜意识为主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本书出售、求购地址：https://www.jiaokey.com/book/detail/13731264.html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关键词搜索：https://www.jiaokey.com/tag/唯识学与精神分析  以阿赖耶识与潜意识为主.html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