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书名：荣宝斋书谱·古代部分·怀素·小草千字文</w:t>
      </w:r>
    </w:p>
    <w:p>
      <w:r>
        <w:t>作者：魏传忠解析；荣宝斋出版社编</w:t>
      </w:r>
    </w:p>
    <w:p>
      <w:r>
        <w:t>出版社：北京:荣宝斋出版社,2014.07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荣宝斋书谱·古代部分·怀素·小草千字文 评论地址：https://www.jiaokey.com/book/detail/13731230.html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