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书名：商业地产规划蓝皮书  上</w:t>
      </w:r>
    </w:p>
    <w:p>
      <w:r>
        <w:t>作者：广州市唐艺文化传播有限公司编著；唐艺设计资讯集团有限公司</w:t>
      </w:r>
    </w:p>
    <w:p>
      <w:r>
        <w:t>出版社：天津:天津大学出版社,2014.03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商业地产规划蓝皮书  上 评论地址：https://www.jiaokey.com/book/detail/13731221.html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