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书名：中枢神经系统感染临床影像学</w:t>
      </w:r>
    </w:p>
    <w:p>
      <w:r>
        <w:t>作者：（美）穆克赫吉，（美）沙赫著</w:t>
      </w:r>
    </w:p>
    <w:p>
      <w:r>
        <w:t>出版社：北京：人民军医出版社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中枢神经系统感染临床影像学 评论地址：https://www.jiaokey.com/book/detail/13731214.html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