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柯达伊教学法  2  从民歌到经典</w:t>
      </w:r>
    </w:p>
    <w:p>
      <w:r>
        <w:rPr>
          <w:rFonts w:ascii="宋体" w:hAnsi="宋体" w:eastAsia="宋体"/>
          <w:sz w:val="24"/>
        </w:rPr>
        <w:t>（加）洛伊斯·乔克西（LoisChoksy）著；许洪帅，余原译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柯达伊教学法  2  从民歌到经典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（加）洛伊斯·乔克西（LoisChoksy）著；许洪帅，余原译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本书出售、求购地址：https://www.jiaokey.com/book/detail/13731204.html</w:t>
      </w:r>
    </w:p>
    <w:p>
      <w:r>
        <w:t>更多相关图书推荐：https://www.jiaokey.com</w:t>
      </w:r>
    </w:p>
    <w:p>
      <w:r>
        <w:t>（加）洛伊斯·乔克西（LoisChoksy）著；许洪帅，余原译 其他作品：https://www.jiaokey.com/tag/（加）洛伊斯·乔克西（LoisChoksy）著；许洪帅，余原译.html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关键词搜索：https://www.jiaokey.com/tag/柯达伊教学法  2  从民歌到经典.html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