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  百科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  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本书出售、求购地址：https://www.jiaokey.com/book/detail/13731199.html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关键词搜索：https://www.jiaokey.com/tag/世界大百科事典  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