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天津市档案馆馆藏珍品档案图录  1655-1949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1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天津市档案馆馆藏珍品档案图录  1655-1949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档案资料-天津市-1655-1949-图录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本书出售、求购地址：https://www.jiaokey.com/book/detail/13731178.html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关键词搜索：https://www.jiaokey.com/tag/档案资料-天津市-1655-1949-图录.html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