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桃花帘外叹啼痕</w:t>
      </w:r>
    </w:p>
    <w:p>
      <w:r>
        <w:rPr>
          <w:rFonts w:ascii="宋体" w:hAnsi="宋体" w:eastAsia="宋体"/>
          <w:sz w:val="24"/>
        </w:rPr>
        <w:t>彭娇妍著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1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桃花帘外叹啼痕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彭娇妍著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《红楼梦》人物-人物研究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本书出售、求购地址：https://www.jiaokey.com/book/detail/13731153.html</w:t>
      </w:r>
    </w:p>
    <w:p>
      <w:r>
        <w:t>更多相关图书推荐：https://www.jiaokey.com</w:t>
      </w:r>
    </w:p>
    <w:p>
      <w:r>
        <w:t>彭娇妍著 其他作品：https://www.jiaokey.com/tag/彭娇妍著.html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关键词搜索：https://www.jiaokey.com/tag/《红楼梦》人物-人物研究.html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