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看遍人生风景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看遍人生风景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本书出售、求购地址：https://www.jiaokey.com/book/detail/13731121.html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关键词搜索：https://www.jiaokey.com/tag/看遍人生风景.html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