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古琴的传承与开拓  香港城市大学中国文化中心古琴座谈会文集  2006</w:t>
      </w:r>
    </w:p>
    <w:p>
      <w:r>
        <w:rPr>
          <w:rFonts w:ascii="宋体" w:hAnsi="宋体" w:eastAsia="宋体"/>
          <w:sz w:val="24"/>
        </w:rPr>
        <w:t>郑培凯，张为群主编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古琴的传承与开拓  香港城市大学中国文化中心古琴座谈会文集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郑培凯，张为群主编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本书出售、求购地址：https://www.jiaokey.com/book/detail/13731101.html</w:t>
      </w:r>
    </w:p>
    <w:p>
      <w:r>
        <w:t>更多相关图书推荐：https://www.jiaokey.com</w:t>
      </w:r>
    </w:p>
    <w:p>
      <w:r>
        <w:t>郑培凯，张为群主编 其他作品：https://www.jiaokey.com/tag/郑培凯，张为群主编.html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关键词搜索：https://www.jiaokey.com/tag/古琴的传承与开拓  香港城市大学中国文化中心古琴座谈会文集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