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书名：张良英妇科效验方精解</w:t>
      </w:r>
    </w:p>
    <w:p>
      <w:r>
        <w:t>作者：姜丽娟主编；张良英主审</w:t>
      </w:r>
    </w:p>
    <w:p>
      <w:r>
        <w:t>出版社：北京:人民军医出版社,2014.11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张良英妇科效验方精解 评论地址：https://www.jiaokey.com/book/detail/13731091.html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