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周宏灏院士集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周宏灏院士集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本书出售、求购地址：https://www.jiaokey.com/book/detail/13731056.html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关键词搜索：https://www.jiaokey.com/tag/周宏灏院士集.html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