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郎景和院士集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郎景和院士集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本书出售、求购地址：https://www.jiaokey.com/book/detail/13731055.html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关键词搜索：https://www.jiaokey.com/tag/郎景和院士集.html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