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张大千江南艺术创作研究</w:t>
      </w:r>
    </w:p>
    <w:p>
      <w:r>
        <w:rPr>
          <w:rFonts w:ascii="宋体" w:hAnsi="宋体" w:eastAsia="宋体"/>
          <w:sz w:val="24"/>
        </w:rPr>
        <w:t>宋惠兰，盛兴军，罗宗良编著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张大千江南艺术创作研究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宋惠兰，盛兴军，罗宗良编著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本书出售、求购地址：https://www.jiaokey.com/book/detail/13731044.html</w:t>
      </w:r>
    </w:p>
    <w:p>
      <w:r>
        <w:t>更多相关图书推荐：https://www.jiaokey.com</w:t>
      </w:r>
    </w:p>
    <w:p>
      <w:r>
        <w:t>宋惠兰，盛兴军，罗宗良编著 其他作品：https://www.jiaokey.com/tag/宋惠兰，盛兴军，罗宗良编著.html</w:t>
      </w:r>
    </w:p>
    <w:p>
      <w:r>
        <w:t>武汉：湖北美术出版社；长江出版传媒 出版图书：https://www.jiaokey.com/tag/武汉：湖北美术出版社；长江出版传媒.html</w:t>
      </w:r>
    </w:p>
    <w:p>
      <w:r>
        <w:t>关键词搜索：https://www.jiaokey.com/tag/张大千江南艺术创作研究.html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