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亲爱的小孩，原谅我不能陪你长大</w:t>
      </w:r>
    </w:p>
    <w:p>
      <w:r>
        <w:rPr>
          <w:rFonts w:ascii="宋体" w:hAnsi="宋体" w:eastAsia="宋体"/>
          <w:sz w:val="24"/>
        </w:rPr>
        <w:t>（英）伊恩·米尔索普（lanMillthorpe），（英）琳妮·巴瑞特-李（LynneBarrett-Lee）著；李娟译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亲爱的小孩，原谅我不能陪你长大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（英）伊恩·米尔索普（lanMillthorpe），（英）琳妮·巴瑞特-李（LynneBarrett-Lee）著；李娟译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本书出售、求购地址：https://www.jiaokey.com/book/detail/13731038.html</w:t>
      </w:r>
    </w:p>
    <w:p>
      <w:r>
        <w:t>更多相关图书推荐：https://www.jiaokey.com</w:t>
      </w:r>
    </w:p>
    <w:p>
      <w:r>
        <w:t>（英）伊恩·米尔索普（lanMillthorpe），（英）琳妮·巴瑞特-李（LynneBarrett-Lee）著；李娟译 其他作品：https://www.jiaokey.com/tag/（英）伊恩·米尔索普（lanMillthorpe），（英）琳妮·巴瑞特-李（LynneBarrett-Lee）著；李娟译.html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关键词搜索：https://www.jiaokey.com/tag/亲爱的小孩，原谅我不能陪你长大.html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