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书名：旅游行业普通话水平等级标准及测试大纲（草案）  普通话朗诵水平等级标准及测试大纲（草案）  普通话演讲水平等级标准及测试大纲（草案）  夹用英文的中文文本的标点符号用法（草案）</w:t>
      </w:r>
    </w:p>
    <w:p>
      <w:r>
        <w:t>作者：国家语言文字工作委员会发布</w:t>
      </w:r>
    </w:p>
    <w:p>
      <w:r>
        <w:t>出版社：北京:语文出版社,2014.06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旅游行业普通话水平等级标准及测试大纲（草案）  普通话朗诵水平等级标准及测试大纲（草案）  普通话演讲水平等级标准及测试大纲（草案）  夹用英文的中文文本的标点符号用法（草案） 评论地址：https://www.jiaokey.com/book/detail/13731034.html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