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文化企业家研究  产业背景、行为特征与案例  industrial backgrounds</w:t>
      </w:r>
    </w:p>
    <w:p>
      <w:r>
        <w:rPr>
          <w:rFonts w:ascii="宋体" w:hAnsi="宋体" w:eastAsia="宋体"/>
          <w:sz w:val="24"/>
        </w:rPr>
        <w:t>邓晓辉著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文化企业家研究  产业背景、行为特征与案例  industrial backgrounds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本书出售、求购地址：https://www.jiaokey.com/book/detail/13731032.html</w:t>
      </w:r>
    </w:p>
    <w:p>
      <w:r>
        <w:t>更多相关图书推荐：https://www.jiaokey.com</w:t>
      </w:r>
    </w:p>
    <w:p>
      <w:r>
        <w:t>邓晓辉著 其他作品：https://www.jiaokey.com/tag/邓晓辉著.html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关键词搜索：https://www.jiaokey.com/tag/文化企业家研究  产业背景、行为特征与案例  industrial backgrounds.html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