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21世纪中国人类学的发展</w:t>
      </w:r>
    </w:p>
    <w:p>
      <w:r>
        <w:rPr>
          <w:rFonts w:ascii="宋体" w:hAnsi="宋体" w:eastAsia="宋体"/>
          <w:sz w:val="24"/>
        </w:rPr>
        <w:t>席焕久，刘武，陈昭主编；吴新智名誉主编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21世纪中国人类学的发展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席焕久，刘武，陈昭主编；吴新智名誉主编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本书出售、求购地址：https://www.jiaokey.com/book/detail/13730999.html</w:t>
      </w:r>
    </w:p>
    <w:p>
      <w:r>
        <w:t>更多相关图书推荐：https://www.jiaokey.com</w:t>
      </w:r>
    </w:p>
    <w:p>
      <w:r>
        <w:t>席焕久，刘武，陈昭主编；吴新智名誉主编 其他作品：https://www.jiaokey.com/tag/席焕久，刘武，陈昭主编；吴新智名誉主编.html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关键词搜索：https://www.jiaokey.com/tag/21世纪中国人类学的发展.html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