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全唐五代诗  1</w:t>
      </w:r>
    </w:p>
    <w:p>
      <w:r>
        <w:rPr>
          <w:rFonts w:ascii="宋体" w:hAnsi="宋体" w:eastAsia="宋体"/>
          <w:sz w:val="24"/>
        </w:rPr>
        <w:t>周勋初，傅璇琮，郁贤皓，吴企明，佟培基主编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周勋初，傅璇琮，郁贤皓，吴企明，佟培基主编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本书出售、求购地址：https://www.jiaokey.com/book/detail/13730974.html</w:t>
      </w:r>
    </w:p>
    <w:p>
      <w:r>
        <w:t>更多相关图书推荐：https://www.jiaokey.com</w:t>
      </w:r>
    </w:p>
    <w:p>
      <w:r>
        <w:t>周勋初，傅璇琮，郁贤皓，吴企明，佟培基主编 其他作品：https://www.jiaokey.com/tag/周勋初，傅璇琮，郁贤皓，吴企明，佟培基主编.html</w:t>
      </w:r>
    </w:p>
    <w:p>
      <w:r>
        <w:t>西安：陕西人民出版社；陕西出版传媒集团 出版图书：https://www.jiaokey.com/tag/西安：陕西人民出版社；陕西出版传媒集团.html</w:t>
      </w:r>
    </w:p>
    <w:p>
      <w:r>
        <w:t>关键词搜索：https://www.jiaokey.com/tag/全唐五代诗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