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天然食用香料与色素</w:t>
      </w:r>
    </w:p>
    <w:p>
      <w:r>
        <w:rPr>
          <w:rFonts w:ascii="宋体" w:hAnsi="宋体" w:eastAsia="宋体"/>
          <w:sz w:val="24"/>
        </w:rPr>
        <w:t>（印）MathewAttokaran（安托卡伦）著；许学勤译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天然食用香料与色素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（印）MathewAttokaran（安托卡伦）著；许学勤译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本书出售、求购地址：https://www.jiaokey.com/book/detail/13730966.html</w:t>
      </w:r>
    </w:p>
    <w:p>
      <w:r>
        <w:t>更多相关图书推荐：https://www.jiaokey.com</w:t>
      </w:r>
    </w:p>
    <w:p>
      <w:r>
        <w:t>（印）MathewAttokaran（安托卡伦）著；许学勤译 其他作品：https://www.jiaokey.com/tag/（印）MathewAttokaran（安托卡伦）著；许学勤译.html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关键词搜索：https://www.jiaokey.com/tag/天然食用香料与色素.html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