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河流水生态修复技术研究  丹江口库区武当山剑河案例</w:t>
      </w:r>
    </w:p>
    <w:p>
      <w:r>
        <w:rPr>
          <w:rFonts w:ascii="宋体" w:hAnsi="宋体" w:eastAsia="宋体"/>
          <w:sz w:val="24"/>
        </w:rPr>
        <w:t>李兆华，王宇波主编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河流水生态修复技术研究  丹江口库区武当山剑河案例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李兆华，王宇波主编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本书出售、求购地址：https://www.jiaokey.com/book/detail/13730952.html</w:t>
      </w:r>
    </w:p>
    <w:p>
      <w:r>
        <w:t>更多相关图书推荐：https://www.jiaokey.com</w:t>
      </w:r>
    </w:p>
    <w:p>
      <w:r>
        <w:t>李兆华，王宇波主编 其他作品：https://www.jiaokey.com/tag/李兆华，王宇波主编.html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关键词搜索：https://www.jiaokey.com/tag/河流水生态修复技术研究  丹江口库区武当山剑河案例.html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