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2016考研数学常考题型解题方法技巧归纳  数学二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2016考研数学常考题型解题方法技巧归纳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本书出售、求购地址：https://www.jiaokey.com/book/detail/13730934.html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关键词搜索：https://www.jiaokey.com/tag/2016考研数学常考题型解题方法技巧归纳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