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走出国际空间站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走出国际空间站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本书出售、求购地址：https://www.jiaokey.com/book/detail/13730927.html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关键词搜索：https://www.jiaokey.com/tag/走出国际空间站.html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