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2016考研数学常考题型解题方法技巧归纳  数学一  上</w:t>
      </w:r>
    </w:p>
    <w:p>
      <w:r>
        <w:rPr>
          <w:rFonts w:ascii="宋体" w:hAnsi="宋体" w:eastAsia="宋体"/>
          <w:sz w:val="24"/>
        </w:rPr>
        <w:t>毛纲源编著；文都考研命题研究中心编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2016考研数学常考题型解题方法技巧归纳  数学一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毛纲源编著；文都考研命题研究中心编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本书出售、求购地址：https://www.jiaokey.com/book/detail/13730923.html</w:t>
      </w:r>
    </w:p>
    <w:p>
      <w:r>
        <w:t>更多相关图书推荐：https://www.jiaokey.com</w:t>
      </w:r>
    </w:p>
    <w:p>
      <w:r>
        <w:t>毛纲源编著；文都考研命题研究中心编 其他作品：https://www.jiaokey.com/tag/毛纲源编著；文都考研命题研究中心编.html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关键词搜索：https://www.jiaokey.com/tag/2016考研数学常考题型解题方法技巧归纳  数学一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