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中国中医科学院著名中医药专家学术经验传承实录  房定亚</w:t>
      </w:r>
    </w:p>
    <w:p>
      <w:r>
        <w:rPr>
          <w:rFonts w:ascii="宋体" w:hAnsi="宋体" w:eastAsia="宋体"/>
          <w:sz w:val="24"/>
        </w:rPr>
        <w:t>张颖，曹玉璋主编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中国中医科学院著名中医药专家学术经验传承实录  房定亚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张颖，曹玉璋主编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本书出售、求购地址：https://www.jiaokey.com/book/detail/13730904.html</w:t>
      </w:r>
    </w:p>
    <w:p>
      <w:r>
        <w:t>更多相关图书推荐：https://www.jiaokey.com</w:t>
      </w:r>
    </w:p>
    <w:p>
      <w:r>
        <w:t>张颖，曹玉璋主编 其他作品：https://www.jiaokey.com/tag/张颖，曹玉璋主编.html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关键词搜索：https://www.jiaokey.com/tag/中国中医科学院著名中医药专家学术经验传承实录  房定亚.html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