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西方综合材料艺术家谈艺录</w:t>
      </w:r>
    </w:p>
    <w:p>
      <w:r>
        <w:rPr>
          <w:rFonts w:ascii="宋体" w:hAnsi="宋体" w:eastAsia="宋体"/>
          <w:sz w:val="24"/>
        </w:rPr>
        <w:t>（美）赛斯·阿普特著；王洁莹译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西方综合材料艺术家谈艺录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（美）赛斯·阿普特著；王洁莹译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本书出售、求购地址：https://www.jiaokey.com/book/detail/13730900.html</w:t>
      </w:r>
    </w:p>
    <w:p>
      <w:r>
        <w:t>更多相关图书推荐：https://www.jiaokey.com</w:t>
      </w:r>
    </w:p>
    <w:p>
      <w:r>
        <w:t>（美）赛斯·阿普特著；王洁莹译 其他作品：https://www.jiaokey.com/tag/（美）赛斯·阿普特著；王洁莹译.html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关键词搜索：https://www.jiaokey.com/tag/西方综合材料艺术家谈艺录.html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