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百年校庆纪念册  1905-2005</w:t>
      </w:r>
    </w:p>
    <w:p>
      <w:r>
        <w:rPr>
          <w:rFonts w:ascii="宋体" w:hAnsi="宋体" w:eastAsia="宋体"/>
          <w:sz w:val="24"/>
        </w:rPr>
        <w:t>罗明华主编；金建平，凌云副主编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百年校庆纪念册  1905-2005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罗明华主编；金建平，凌云副主编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临安市横畈中心小学百年校庆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本书出售、求购地址：https://www.jiaokey.com/book/detail/13730847.html</w:t>
      </w:r>
    </w:p>
    <w:p>
      <w:r>
        <w:t>更多相关图书推荐：https://www.jiaokey.com</w:t>
      </w:r>
    </w:p>
    <w:p>
      <w:r>
        <w:t>罗明华主编；金建平，凌云副主编 其他作品：https://www.jiaokey.com/tag/罗明华主编；金建平，凌云副主编.html</w:t>
      </w:r>
    </w:p>
    <w:p>
      <w:r>
        <w:t>临安市横畈中心小学百年校庆 出版图书：https://www.jiaokey.com/tag/临安市横畈中心小学百年校庆.html</w:t>
      </w:r>
    </w:p>
    <w:p>
      <w:r>
        <w:t>关键词搜索：https://www.jiaokey.com/tag/百年校庆纪念册  1905-2005.html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