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书名：钱氏学人煦暖华夏：美籍华裔科学家钱煦及夫人八十华诞志贺文集</w:t>
      </w:r>
    </w:p>
    <w:p>
      <w:r>
        <w:t>作者：汪南平主编</w:t>
      </w:r>
    </w:p>
    <w:p>
      <w:r>
        <w:t>出版社：世界图书出版西安有限公司,2012.01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钱氏学人煦暖华夏：美籍华裔科学家钱煦及夫人八十华诞志贺文集 评论地址：https://www.jiaokey.com/book/detail/13730818.html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