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临安市语言文字工作简报  第1-8期合订本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临安市语言文字工作简报  第1-8期合订本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临安市语言文字工作委员会办公室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本书出售、求购地址：https://www.jiaokey.com/book/detail/13730761.html</w:t>
      </w:r>
    </w:p>
    <w:p>
      <w:r>
        <w:t>更多相关图书推荐：https://www.jiaokey.com</w:t>
      </w:r>
    </w:p>
    <w:p>
      <w:r>
        <w:t>临安市语言文字工作委员会办公室 出版图书：https://www.jiaokey.com/tag/临安市语言文字工作委员会办公室.html</w:t>
      </w:r>
    </w:p>
    <w:p>
      <w:r>
        <w:t>关键词搜索：https://www.jiaokey.com/tag/临安市语言文字工作简报  第1-8期合订本.html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