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千古秀雅西径山</w:t>
      </w:r>
    </w:p>
    <w:p>
      <w:r>
        <w:rPr>
          <w:rFonts w:ascii="宋体" w:hAnsi="宋体" w:eastAsia="宋体"/>
          <w:sz w:val="24"/>
        </w:rPr>
        <w:t>中国·杭州临安市西径山风景旅游有限公司编纂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千古秀雅西径山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中国·杭州临安市西径山风景旅游有限公司编纂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本书出售、求购地址：https://www.jiaokey.com/book/detail/13730759.html</w:t>
      </w:r>
    </w:p>
    <w:p>
      <w:r>
        <w:t>更多相关图书推荐：https://www.jiaokey.com</w:t>
      </w:r>
    </w:p>
    <w:p>
      <w:r>
        <w:t>中国·杭州临安市西径山风景旅游有限公司编纂 其他作品：https://www.jiaokey.com/tag/中国·杭州临安市西径山风景旅游有限公司编纂.html</w:t>
      </w:r>
    </w:p>
    <w:p>
      <w:r>
        <w:t>关键词搜索：https://www.jiaokey.com/tag/千古秀雅西径山.html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