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国家级重点中等职业高中  教职工手册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国家级重点中等职业高中  教职工手册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临安市中等职业技术学校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本书出售、求购地址：https://www.jiaokey.com/book/detail/13730751.html</w:t>
      </w:r>
    </w:p>
    <w:p>
      <w:r>
        <w:t>更多相关图书推荐：https://www.jiaokey.com</w:t>
      </w:r>
    </w:p>
    <w:p>
      <w:r>
        <w:t>临安市中等职业技术学校 出版图书：https://www.jiaokey.com/tag/临安市中等职业技术学校.html</w:t>
      </w:r>
    </w:p>
    <w:p>
      <w:r>
        <w:t>关键词搜索：https://www.jiaokey.com/tag/国家级重点中等职业高中  教职工手册.html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