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向着太阳歌唱  临安市庆祝建党九十周年文学作品集</w:t>
      </w:r>
    </w:p>
    <w:p>
      <w:r>
        <w:rPr>
          <w:rFonts w:ascii="宋体" w:hAnsi="宋体" w:eastAsia="宋体"/>
          <w:sz w:val="24"/>
        </w:rPr>
        <w:t>中共临安市委宣传部，临安市文联，临安市文明办，临安市作家协会编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向着太阳歌唱  临安市庆祝建党九十周年文学作品集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中共临安市委宣传部，临安市文联，临安市文明办，临安市作家协会编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本书出售、求购地址：https://www.jiaokey.com/book/detail/13730647.html</w:t>
      </w:r>
    </w:p>
    <w:p>
      <w:r>
        <w:t>更多相关图书推荐：https://www.jiaokey.com</w:t>
      </w:r>
    </w:p>
    <w:p>
      <w:r>
        <w:t>中共临安市委宣传部，临安市文联，临安市文明办，临安市作家协会编 其他作品：https://www.jiaokey.com/tag/中共临安市委宣传部，临安市文联，临安市文明办，临安市作家协会编.html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关键词搜索：https://www.jiaokey.com/tag/向着太阳歌唱  临安市庆祝建党九十周年文学作品集.html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