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书名：最美杭州人  2012年寻找我们身边的先进典型</w:t>
      </w:r>
    </w:p>
    <w:p>
      <w:r>
        <w:t>作者：翁卫军主编</w:t>
      </w:r>
    </w:p>
    <w:p>
      <w:r>
        <w:t>出版社：杭州:杭州出版社,2013.01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最美杭州人  2012年寻找我们身边的先进典型 评论地址：https://www.jiaokey.com/book/detail/13730646.html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