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建筑施工经验集锦</w:t>
      </w:r>
    </w:p>
    <w:p>
      <w:r>
        <w:rPr>
          <w:rFonts w:ascii="宋体" w:hAnsi="宋体" w:eastAsia="宋体"/>
          <w:sz w:val="24"/>
        </w:rPr>
        <w:t>叶志达编著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建筑施工经验集锦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天目书院文学社；临安市建筑业协会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本书出售、求购地址：https://www.jiaokey.com/book/detail/13730615.html</w:t>
      </w:r>
    </w:p>
    <w:p>
      <w:r>
        <w:t>更多相关图书推荐：https://www.jiaokey.com</w:t>
      </w:r>
    </w:p>
    <w:p>
      <w:r>
        <w:t>叶志达编著 其他作品：https://www.jiaokey.com/tag/叶志达编著.html</w:t>
      </w:r>
    </w:p>
    <w:p>
      <w:r>
        <w:t>天目书院文学社；临安市建筑业协会 出版图书：https://www.jiaokey.com/tag/天目书院文学社；临安市建筑业协会.html</w:t>
      </w:r>
    </w:p>
    <w:p>
      <w:r>
        <w:t>关键词搜索：https://www.jiaokey.com/tag/建筑施工经验集锦.html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