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书名：迁昌始祖元庆公家规  共十二条  祖训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迁昌始祖元庆公家规  共十二条  祖训 评论地址：https://www.jiaokey.com/book/detail/13730594.html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