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书名：大坦帅氏宗谱  中华帅氏宗谱临安市大坦卷  传之子孙  以诒后世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大坦帅氏宗谱  中华帅氏宗谱临安市大坦卷  传之子孙  以诒后世 评论地址：https://www.jiaokey.com/book/detail/13730593.html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